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书名：独具慧眼  从身体语言猜解人意</w:t>
      </w:r>
    </w:p>
    <w:p>
      <w:r>
        <w:t>作者：（美）法斯特著；王萱编译</w:t>
      </w:r>
    </w:p>
    <w:p>
      <w:r>
        <w:t>出版社：北京：中国城市出版社</w:t>
      </w:r>
    </w:p>
    <w:p>
      <w:r>
        <w:t>出版日期：1991.05</w:t>
      </w:r>
    </w:p>
    <w:p>
      <w:r>
        <w:t>总页数：173</w:t>
      </w:r>
    </w:p>
    <w:p>
      <w:r>
        <w:t>更多请访问教客网: www.jiaokey.com</w:t>
      </w:r>
    </w:p>
    <w:p>
      <w:r>
        <w:t>独具慧眼  从身体语言猜解人意 评论地址：https://www.jiaokey.com/book/detail/10282586.html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