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铁腕雄心  事业成功的机遇与手段</w:t>
      </w:r>
    </w:p>
    <w:p>
      <w:r>
        <w:rPr>
          <w:rFonts w:ascii="宋体" w:hAnsi="宋体" w:eastAsia="宋体"/>
          <w:sz w:val="24"/>
        </w:rPr>
        <w:t>（美）布洛特尼克著；张旭东，方炜译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铁腕雄心  事业成功的机遇与手段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（美）布洛特尼克著；张旭东，方炜译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本书出售、求购地址：https://www.jiaokey.com/book/detail/10282585.html</w:t>
      </w:r>
    </w:p>
    <w:p>
      <w:r>
        <w:t>更多相关图书推荐：https://www.jiaokey.com</w:t>
      </w:r>
    </w:p>
    <w:p>
      <w:r>
        <w:t>（美）布洛特尼克著；张旭东，方炜译 其他作品：https://www.jiaokey.com/tag/（美）布洛特尼克著；张旭东，方炜译.html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关键词搜索：https://www.jiaokey.com/tag/铁腕雄心  事业成功的机遇与手段.html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