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人类在劫难逃吗?  评所谓“1999年人类大劫难”</w:t>
      </w:r>
    </w:p>
    <w:p>
      <w:r>
        <w:rPr>
          <w:rFonts w:ascii="宋体" w:hAnsi="宋体" w:eastAsia="宋体"/>
          <w:sz w:val="24"/>
        </w:rPr>
        <w:t>卞德培著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人类在劫难逃吗?  评所谓“1999年人类大劫难”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卞德培著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本书出售、求购地址：https://www.jiaokey.com/book/detail/10282509.html</w:t>
      </w:r>
    </w:p>
    <w:p>
      <w:r>
        <w:t>更多相关图书推荐：https://www.jiaokey.com</w:t>
      </w:r>
    </w:p>
    <w:p>
      <w:r>
        <w:t>卞德培著 其他作品：https://www.jiaokey.com/tag/卞德培著.html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关键词搜索：https://www.jiaokey.com/tag/人类在劫难逃吗?  评所谓“1999年人类大劫难”.html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