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学派初探</w:t>
      </w:r>
    </w:p>
    <w:p>
      <w:r>
        <w:rPr>
          <w:rFonts w:ascii="宋体" w:hAnsi="宋体" w:eastAsia="宋体"/>
          <w:sz w:val="24"/>
        </w:rPr>
        <w:t>邓伟志，林明崖著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学派初探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邓伟志，林明崖著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自然科学-学派(学科: 研究) 学派-自然科学(学科: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本书出售、求购地址：https://www.jiaokey.com/book/detail/10282455.html</w:t>
      </w:r>
    </w:p>
    <w:p>
      <w:r>
        <w:t>更多相关图书推荐：https://www.jiaokey.com</w:t>
      </w:r>
    </w:p>
    <w:p>
      <w:r>
        <w:t>邓伟志，林明崖著 其他作品：https://www.jiaokey.com/tag/邓伟志，林明崖著.html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关键词搜索：https://www.jiaokey.com/tag/自然科学-学派(学科: 研究) 学派-自然科学(学科: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