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书名：国际银行业务</w:t>
      </w:r>
    </w:p>
    <w:p>
      <w:r>
        <w:t>作者：（法）布鲁诺·莫谢托（Bruno Moschetto），（法）安德烈·波拉诺尔（Andre Plagnol）著；陈淑仁译</w:t>
      </w:r>
    </w:p>
    <w:p>
      <w:r>
        <w:t>出版社：北京：商务印书馆</w:t>
      </w:r>
    </w:p>
    <w:p>
      <w:r>
        <w:t>出版日期：1999.05</w:t>
      </w:r>
    </w:p>
    <w:p>
      <w:r>
        <w:t>总页数：116</w:t>
      </w:r>
    </w:p>
    <w:p>
      <w:r>
        <w:t>更多请访问教客网: www.jiaokey.com</w:t>
      </w:r>
    </w:p>
    <w:p>
      <w:r>
        <w:t>国际银行业务 评论地址：https://www.jiaokey.com/book/detail/10282411.html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