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东西方的金融改革与创新</w:t>
      </w:r>
    </w:p>
    <w:p>
      <w:r>
        <w:rPr>
          <w:rFonts w:ascii="宋体" w:hAnsi="宋体" w:eastAsia="宋体"/>
          <w:sz w:val="24"/>
        </w:rPr>
        <w:t>刘锐，阎晓田，赵连杰著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东西方的金融改革与创新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刘锐，阎晓田，赵连杰著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本书出售、求购地址：https://www.jiaokey.com/book/detail/10282401.html</w:t>
      </w:r>
    </w:p>
    <w:p>
      <w:r>
        <w:t>更多相关图书推荐：https://www.jiaokey.com</w:t>
      </w:r>
    </w:p>
    <w:p>
      <w:r>
        <w:t>刘锐，阎晓田，赵连杰著 其他作品：https://www.jiaokey.com/tag/刘锐，阎晓田，赵连杰著.html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关键词搜索：https://www.jiaokey.com/tag/东西方的金融改革与创新.html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