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货币与利率保值  期权、期货、互换及远期合同使用指南</w:t>
      </w:r>
    </w:p>
    <w:p>
      <w:r>
        <w:rPr>
          <w:rFonts w:ascii="宋体" w:hAnsi="宋体" w:eastAsia="宋体"/>
          <w:sz w:val="24"/>
        </w:rPr>
        <w:t>（美）安德森著；张勇，乔瑞译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货币与利率保值  期权、期货、互换及远期合同使用指南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（美）安德森著；张勇，乔瑞译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本书出售、求购地址：https://www.jiaokey.com/book/detail/10282391.html</w:t>
      </w:r>
    </w:p>
    <w:p>
      <w:r>
        <w:t>更多相关图书推荐：https://www.jiaokey.com</w:t>
      </w:r>
    </w:p>
    <w:p>
      <w:r>
        <w:t>（美）安德森著；张勇，乔瑞译 其他作品：https://www.jiaokey.com/tag/（美）安德森著；张勇，乔瑞译.html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关键词搜索：https://www.jiaokey.com/tag/货币与利率保值  期权、期货、互换及远期合同使用指南.html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