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世纪末的冲击  深层思考：经济全球化进程中金融危机的防范</w:t>
      </w:r>
    </w:p>
    <w:p>
      <w:r>
        <w:rPr>
          <w:rFonts w:ascii="宋体" w:hAnsi="宋体" w:eastAsia="宋体"/>
          <w:sz w:val="24"/>
        </w:rPr>
        <w:t>李克穆，谢伏瞻主编；国务院发展研究中心金融危机跟踪研究小组著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世纪末的冲击  深层思考：经济全球化进程中金融危机的防范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李克穆，谢伏瞻主编；国务院发展研究中心金融危机跟踪研究小组著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本书出售、求购地址：https://www.jiaokey.com/book/detail/10282312.html</w:t>
      </w:r>
    </w:p>
    <w:p>
      <w:r>
        <w:t>更多相关图书推荐：https://www.jiaokey.com</w:t>
      </w:r>
    </w:p>
    <w:p>
      <w:r>
        <w:t>李克穆，谢伏瞻主编；国务院发展研究中心金融危机跟踪研究小组著 其他作品：https://www.jiaokey.com/tag/李克穆，谢伏瞻主编；国务院发展研究中心金融危机跟踪研究小组著.html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关键词搜索：https://www.jiaokey.com/tag/世纪末的冲击  深层思考：经济全球化进程中金融危机的防范.html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