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书名：中国帆船贸易和对外关系史论集</w:t>
      </w:r>
    </w:p>
    <w:p>
      <w:r>
        <w:t>作者：田汝康著</w:t>
      </w:r>
    </w:p>
    <w:p>
      <w:r>
        <w:t>出版社：杭州：浙江人民出版社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中国帆船贸易和对外关系史论集 评论地址：https://www.jiaokey.com/book/detail/10282238.html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