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书名：国际银行活动</w:t>
      </w:r>
    </w:p>
    <w:p>
      <w:r>
        <w:t>作者：（法）莫斯卡多（B.Moschetto），（法）普拉尼奥尔（A.Plagnol）著；杨领群译</w:t>
      </w:r>
    </w:p>
    <w:p>
      <w:r>
        <w:t>出版社：北京：中国财政经济出版社</w:t>
      </w:r>
    </w:p>
    <w:p>
      <w:r>
        <w:t>出版日期：1980.08</w:t>
      </w:r>
    </w:p>
    <w:p>
      <w:r>
        <w:t>总页数：84</w:t>
      </w:r>
    </w:p>
    <w:p>
      <w:r>
        <w:t>更多请访问教客网: www.jiaokey.com</w:t>
      </w:r>
    </w:p>
    <w:p>
      <w:r>
        <w:t>国际银行活动 评论地址：https://www.jiaokey.com/book/detail/10282191.html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