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国家社会科学基金课题建立市场新秩序——中国市场规则研究</w:t>
      </w:r>
    </w:p>
    <w:p>
      <w:r>
        <w:rPr>
          <w:rFonts w:ascii="宋体" w:hAnsi="宋体" w:eastAsia="宋体"/>
          <w:sz w:val="24"/>
        </w:rPr>
        <w:t>彭星闾 叶全良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国家社会科学基金课题建立市场新秩序——中国市场规则研究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彭星闾 叶全良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本书出售、求购地址：https://www.jiaokey.com/book/detail/10282164.html</w:t>
      </w:r>
    </w:p>
    <w:p>
      <w:r>
        <w:t>更多相关图书推荐：https://www.jiaokey.com</w:t>
      </w:r>
    </w:p>
    <w:p>
      <w:r>
        <w:t>彭星闾 叶全良 其他作品：https://www.jiaokey.com/tag/彭星闾 叶全良.html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关键词搜索：https://www.jiaokey.com/tag/国家社会科学基金课题建立市场新秩序——中国市场规则研究.html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