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商情预测与经济周期</w:t>
      </w:r>
    </w:p>
    <w:p>
      <w:r>
        <w:rPr>
          <w:rFonts w:ascii="宋体" w:hAnsi="宋体" w:eastAsia="宋体"/>
          <w:sz w:val="24"/>
        </w:rPr>
        <w:t>（美）卡斯坦（Karsten，S.G.）著；沈学民，孙u3000刚译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商情预测与经济周期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（美）卡斯坦（Karsten，S.G.）著；沈学民，孙u3000刚译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本书出售、求购地址：https://www.jiaokey.com/book/detail/10282160.html</w:t>
      </w:r>
    </w:p>
    <w:p>
      <w:r>
        <w:t>更多相关图书推荐：https://www.jiaokey.com</w:t>
      </w:r>
    </w:p>
    <w:p>
      <w:r>
        <w:t>（美）卡斯坦（Karsten，S.G.）著；沈学民，孙u3000刚译 其他作品：https://www.jiaokey.com/tag/（美）卡斯坦（Karsten，S.G.）著；沈学民，孙u3000刚译.html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关键词搜索：https://www.jiaokey.com/tag/商情预测与经济周期.html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