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促销术  商战启示录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促销术  商战启示录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本书出售、求购地址：https://www.jiaokey.com/book/detail/10282151.html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关键词搜索：https://www.jiaokey.com/tag/促销术  商战启示录.html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