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书名：商品拍卖术  世界推销大王吉拉德的秘诀</w:t>
      </w:r>
    </w:p>
    <w:p>
      <w:r>
        <w:t>作者：梁惠珠译</w:t>
      </w:r>
    </w:p>
    <w:p>
      <w:r>
        <w:t>出版社：南宁：广西科学技术出版社</w:t>
      </w:r>
    </w:p>
    <w:p>
      <w:r>
        <w:t>出版日期：1989.03</w:t>
      </w:r>
    </w:p>
    <w:p>
      <w:r>
        <w:t>总页数：163</w:t>
      </w:r>
    </w:p>
    <w:p>
      <w:r>
        <w:t>更多请访问教客网: www.jiaokey.com</w:t>
      </w:r>
    </w:p>
    <w:p>
      <w:r>
        <w:t>商品拍卖术  世界推销大王吉拉德的秘诀 评论地址：https://www.jiaokey.com/book/detail/10282146.html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