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市场销售学</w:t>
      </w:r>
    </w:p>
    <w:p>
      <w:r>
        <w:rPr>
          <w:rFonts w:ascii="宋体" w:hAnsi="宋体" w:eastAsia="宋体"/>
          <w:sz w:val="24"/>
        </w:rPr>
        <w:t>（美）查尔斯·艾姆斯，（美）詹姆斯·D·赫拉瓦切克著；马家骏等译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市场销售学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（美）查尔斯·艾姆斯，（美）詹姆斯·D·赫拉瓦切克著；马家骏等译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本书出售、求购地址：https://www.jiaokey.com/book/detail/10282145.html</w:t>
      </w:r>
    </w:p>
    <w:p>
      <w:r>
        <w:t>更多相关图书推荐：https://www.jiaokey.com</w:t>
      </w:r>
    </w:p>
    <w:p>
      <w:r>
        <w:t>（美）查尔斯·艾姆斯，（美）詹姆斯·D·赫拉瓦切克著；马家骏等译 其他作品：https://www.jiaokey.com/tag/（美）查尔斯·艾姆斯，（美）詹姆斯·D·赫拉瓦切克著；马家骏等译.html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关键词搜索：https://www.jiaokey.com/tag/市场销售学.html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