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世界技术与信息咨询市场全书  精装合订本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世界技术与信息咨询市场全书  精装合订本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本书出售、求购地址：https://www.jiaokey.com/book/detail/10282097.html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关键词搜索：https://www.jiaokey.com/tag/世界技术与信息咨询市场全书  精装合订本.html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