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书名：欧洲市场组织</w:t>
      </w:r>
    </w:p>
    <w:p>
      <w:r>
        <w:t>作者：陈卫东，武京闽编著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欧洲市场组织 评论地址：https://www.jiaokey.com/book/detail/10282083.html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