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书名：人民民主国家的对外贸易</w:t>
      </w:r>
    </w:p>
    <w:p>
      <w:r>
        <w:t>作者：（苏）科夫里日内赫（М.Ф.Коврижных）等著；许静梅，向宇译</w:t>
      </w:r>
    </w:p>
    <w:p>
      <w:r>
        <w:t>出版社：北京：财政经济出版社</w:t>
      </w:r>
    </w:p>
    <w:p>
      <w:r>
        <w:t>出版日期：1957.05</w:t>
      </w:r>
    </w:p>
    <w:p>
      <w:r>
        <w:t>总页数：304</w:t>
      </w:r>
    </w:p>
    <w:p>
      <w:r>
        <w:t>更多请访问教客网: www.jiaokey.com</w:t>
      </w:r>
    </w:p>
    <w:p>
      <w:r>
        <w:t>人民民主国家的对外贸易 评论地址：https://www.jiaokey.com/book/detail/10282073.html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