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贸易组织与技术课程习题汇集</w:t>
      </w:r>
    </w:p>
    <w:p>
      <w:r>
        <w:rPr>
          <w:rFonts w:ascii="宋体" w:hAnsi="宋体" w:eastAsia="宋体"/>
          <w:sz w:val="24"/>
        </w:rPr>
        <w:t>格·弗·阿尔洛夫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贸易组织与技术课程习题汇集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格·弗·阿尔洛夫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本书出售、求购地址：https://www.jiaokey.com/book/detail/10282068.html</w:t>
      </w:r>
    </w:p>
    <w:p>
      <w:r>
        <w:t>更多相关图书推荐：https://www.jiaokey.com</w:t>
      </w:r>
    </w:p>
    <w:p>
      <w:r>
        <w:t>格·弗·阿尔洛夫 其他作品：https://www.jiaokey.com/tag/格·弗·阿尔洛夫.html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关键词搜索：https://www.jiaokey.com/tag/贸易组织与技术课程习题汇集.html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