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世界文化市场全书  精装合订本  下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世界文化市场全书  精装合订本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本书出售、求购地址：https://www.jiaokey.com/book/detail/10282058.html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关键词搜索：https://www.jiaokey.com/tag/世界文化市场全书  精装合订本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