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世界市场形式全书  精装合订本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世界市场形式全书  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本书出售、求购地址：https://www.jiaokey.com/book/detail/10282055.html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关键词搜索：https://www.jiaokey.com/tag/世界市场形式全书  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