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国际基金会指南</w:t>
      </w:r>
    </w:p>
    <w:p>
      <w:r>
        <w:rPr>
          <w:rFonts w:ascii="宋体" w:hAnsi="宋体" w:eastAsia="宋体"/>
          <w:sz w:val="24"/>
        </w:rPr>
        <w:t>（美）霍德森（Hodson，H.V.）著；过启渊等译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国际基金会指南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（美）霍德森（Hodson，H.V.）著；过启渊等译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本书出售、求购地址：https://www.jiaokey.com/book/detail/10282020.html</w:t>
      </w:r>
    </w:p>
    <w:p>
      <w:r>
        <w:t>更多相关图书推荐：https://www.jiaokey.com</w:t>
      </w:r>
    </w:p>
    <w:p>
      <w:r>
        <w:t>（美）霍德森（Hodson，H.V.）著；过启渊等译 其他作品：https://www.jiaokey.com/tag/（美）霍德森（Hodson，H.V.）著；过启渊等译.html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关键词搜索：https://www.jiaokey.com/tag/国际基金会指南.html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