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书名：国际收支调整  国际货币基金组织的经验  1945-1986</w:t>
      </w:r>
    </w:p>
    <w:p>
      <w:r>
        <w:t>作者:（美）德弗里斯著</w:t>
      </w:r>
    </w:p>
    <w:p>
      <w:r>
        <w:t>出版社:北京：中国金融出版社</w:t>
      </w:r>
    </w:p>
    <w:p>
      <w:r>
        <w:t>出版日期：1990.05</w:t>
      </w:r>
    </w:p>
    <w:p>
      <w:r>
        <w:t>总页数：357</w:t>
      </w:r>
    </w:p>
    <w:p>
      <w:r>
        <w:t>更多请访问教客网:www.jiaokey.com</w:t>
      </w:r>
    </w:p>
    <w:p>
      <w:r>
        <w:t>国际收支调整  国际货币基金组织的经验  1945-1986评论地址：https://www.jiaokey.com/book/detail/10282012.html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