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第二次世界大战后资本主义的货币信用制度</w:t>
      </w:r>
    </w:p>
    <w:p>
      <w:r>
        <w:rPr>
          <w:rFonts w:ascii="宋体" w:hAnsi="宋体" w:eastAsia="宋体"/>
          <w:sz w:val="24"/>
        </w:rPr>
        <w:t>（苏）特拉赫建堡（И.А.Трахтенберг）著；柳林刚，谭秉文译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第二次世界大战后资本主义的货币信用制度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（苏）特拉赫建堡（И.А.Трахтенберг）著；柳林刚，谭秉文译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本书出售、求购地址：https://www.jiaokey.com/book/detail/10282009.html</w:t>
      </w:r>
    </w:p>
    <w:p>
      <w:r>
        <w:t>更多相关图书推荐：https://www.jiaokey.com</w:t>
      </w:r>
    </w:p>
    <w:p>
      <w:r>
        <w:t>（苏）特拉赫建堡（И.А.Трахтенберг）著；柳林刚，谭秉文译 其他作品：https://www.jiaokey.com/tag/（苏）特拉赫建堡（И.А.Трахтенберг）著；柳林刚，谭秉文译.html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关键词搜索：https://www.jiaokey.com/tag/第二次世界大战后资本主义的货币信用制度.html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