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书名：货币贬值  货币贬值和货币升值的理论与实践</w:t>
      </w:r>
    </w:p>
    <w:p>
      <w:r>
        <w:t>作者：（法）皮埃尔-于贝尔·布雷东（Pierre-Hubert Breton），（法）阿尔芒-德尼·肖尔（Armand-Denis Schor）著；宇 泉译</w:t>
      </w:r>
    </w:p>
    <w:p>
      <w:r>
        <w:t>出版社：北京：商务印书馆</w:t>
      </w:r>
    </w:p>
    <w:p>
      <w:r>
        <w:t>出版日期：1995.12</w:t>
      </w:r>
    </w:p>
    <w:p>
      <w:r>
        <w:t>总页数：151</w:t>
      </w:r>
    </w:p>
    <w:p>
      <w:r>
        <w:t>更多请访问教客网: www.jiaokey.com</w:t>
      </w:r>
    </w:p>
    <w:p>
      <w:r>
        <w:t>货币贬值  货币贬值和货币升值的理论与实践 评论地址：https://www.jiaokey.com/book/detail/10281991.html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