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书名：华中抗日根据地鄂豫边区财政经济史</w:t>
      </w:r>
    </w:p>
    <w:p>
      <w:r>
        <w:t>作者：刘跃光，李倩文主编</w:t>
      </w:r>
    </w:p>
    <w:p>
      <w:r>
        <w:t>出版社：武汉：武汉大学出版社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华中抗日根据地鄂豫边区财政经济史 评论地址：https://www.jiaokey.com/book/detail/10281903.html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