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书名：闽粤赣边区财政经济简史</w:t>
      </w:r>
    </w:p>
    <w:p>
      <w:r>
        <w:t>作者：孔永松，邱松庆编著</w:t>
      </w:r>
    </w:p>
    <w:p>
      <w:r>
        <w:t>出版社：厦门：厦门大学出版社</w:t>
      </w:r>
    </w:p>
    <w:p>
      <w:r>
        <w:t>出版日期：1988.09</w:t>
      </w:r>
    </w:p>
    <w:p>
      <w:r>
        <w:t>总页数：392</w:t>
      </w:r>
    </w:p>
    <w:p>
      <w:r>
        <w:t>更多请访问教客网: www.jiaokey.com</w:t>
      </w:r>
    </w:p>
    <w:p>
      <w:r>
        <w:t>闽粤赣边区财政经济简史 评论地址：https://www.jiaokey.com/book/detail/10281901.html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