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书名：中华人民共和国财政大事记  1949-1985</w:t>
      </w:r>
    </w:p>
    <w:p>
      <w:r>
        <w:t>作者：陈如龙编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总页数：555</w:t>
      </w:r>
    </w:p>
    <w:p>
      <w:r>
        <w:t>更多请访问教客网: www.jiaokey.com</w:t>
      </w:r>
    </w:p>
    <w:p>
      <w:r>
        <w:t>中华人民共和国财政大事记  1949-1985 评论地址：https://www.jiaokey.com/book/detail/10281882.html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