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1927至1937年中国财政经济情况</w:t>
      </w:r>
    </w:p>
    <w:p>
      <w:r>
        <w:rPr>
          <w:rFonts w:ascii="宋体" w:hAnsi="宋体" w:eastAsia="宋体"/>
          <w:sz w:val="24"/>
        </w:rPr>
        <w:t>杨格（Young，A.N.）著；陈泽宪，陈霞飞译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1927至1937年中国财政经济情况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杨格（Young，A.N.）著；陈泽宪，陈霞飞译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本书出售、求购地址：https://www.jiaokey.com/book/detail/10281879.html</w:t>
      </w:r>
    </w:p>
    <w:p>
      <w:r>
        <w:t>更多相关图书推荐：https://www.jiaokey.com</w:t>
      </w:r>
    </w:p>
    <w:p>
      <w:r>
        <w:t>杨格（Young，A.N.）著；陈泽宪，陈霞飞译 其他作品：https://www.jiaokey.com/tag/杨格（Young，A.N.）著；陈泽宪，陈霞飞译.html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关键词搜索：https://www.jiaokey.com/tag/1927至1937年中国财政经济情况.html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