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书名：纸上谈兵  看股价图知股票买卖时机</w:t>
      </w:r>
    </w:p>
    <w:p>
      <w:r>
        <w:t>作者：陈鸥等编</w:t>
      </w:r>
    </w:p>
    <w:p>
      <w:r>
        <w:t>出版社：北京：中国物资出版社</w:t>
      </w:r>
    </w:p>
    <w:p>
      <w:r>
        <w:t>出版日期：1993.06</w:t>
      </w:r>
    </w:p>
    <w:p>
      <w:r>
        <w:t>总页数：188</w:t>
      </w:r>
    </w:p>
    <w:p>
      <w:r>
        <w:t>更多请访问教客网: www.jiaokey.com</w:t>
      </w:r>
    </w:p>
    <w:p>
      <w:r>
        <w:t>纸上谈兵  看股价图知股票买卖时机 评论地址：https://www.jiaokey.com/book/detail/10281867.html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