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美国股票市场内幕</w:t>
      </w:r>
    </w:p>
    <w:p>
      <w:r>
        <w:rPr>
          <w:rFonts w:ascii="宋体" w:hAnsi="宋体" w:eastAsia="宋体"/>
          <w:sz w:val="24"/>
        </w:rPr>
        <w:t>（美）斯普纳（Spooner，J.D.）著；肃文，永 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美国股票市场内幕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（美）斯普纳（Spooner，J.D.）著；肃文，永 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本书出售、求购地址：https://www.jiaokey.com/book/detail/10281864.html</w:t>
      </w:r>
    </w:p>
    <w:p>
      <w:r>
        <w:t>更多相关图书推荐：https://www.jiaokey.com</w:t>
      </w:r>
    </w:p>
    <w:p>
      <w:r>
        <w:t>（美）斯普纳（Spooner，J.D.）著；肃文，永 选编译 其他作品：https://www.jiaokey.com/tag/（美）斯普纳（Spooner，J.D.）著；肃文，永 选编译.html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关键词搜索：https://www.jiaokey.com/tag/美国股票市场内幕.html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