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书名：股票买卖  漫画集</w:t>
      </w:r>
    </w:p>
    <w:p>
      <w:r>
        <w:t>作者：（日）安田二郎，（日）菅谷充著；罗和庆，郑端译</w:t>
      </w:r>
    </w:p>
    <w:p>
      <w:r>
        <w:t>出版社：三联书店上海分店</w:t>
      </w:r>
    </w:p>
    <w:p>
      <w:r>
        <w:t>出版日期：1985.03</w:t>
      </w:r>
    </w:p>
    <w:p>
      <w:r>
        <w:t>总页数：187</w:t>
      </w:r>
    </w:p>
    <w:p>
      <w:r>
        <w:t>更多请访问教客网: www.jiaokey.com</w:t>
      </w:r>
    </w:p>
    <w:p>
      <w:r>
        <w:t>股票买卖  漫画集 评论地址：https://www.jiaokey.com/book/detail/10281847.html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