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天圆地方的困惑  中国货币历史文化之总考察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天圆地方的困惑  中国货币历史文化之总考察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本书出售、求购地址：https://www.jiaokey.com/book/detail/10281814.html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关键词搜索：https://www.jiaokey.com/tag/天圆地方的困惑  中国货币历史文化之总考察.html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