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书名：中苏边贸必读</w:t>
      </w:r>
    </w:p>
    <w:p>
      <w:r>
        <w:t>作者：徐景学，赵立枝</w:t>
      </w:r>
    </w:p>
    <w:p>
      <w:r>
        <w:t>出版社：黑龙江省社会科学院西伯利亚研究所</w:t>
      </w:r>
    </w:p>
    <w:p>
      <w:r>
        <w:t>出版日期：1990.05</w:t>
      </w:r>
    </w:p>
    <w:p>
      <w:r>
        <w:t>总页数：340</w:t>
      </w:r>
    </w:p>
    <w:p>
      <w:r>
        <w:t>更多请访问教客网: www.jiaokey.com</w:t>
      </w:r>
    </w:p>
    <w:p>
      <w:r>
        <w:t>中苏边贸必读 评论地址：https://www.jiaokey.com/book/detail/10281770.html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