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书名：中国社会主义初级阶段的对外贸易</w:t>
      </w:r>
    </w:p>
    <w:p>
      <w:r>
        <w:t>作者：李康华，王寿椿编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总页数：225</w:t>
      </w:r>
    </w:p>
    <w:p>
      <w:r>
        <w:t>更多请访问教客网: www.jiaokey.com</w:t>
      </w:r>
    </w:p>
    <w:p>
      <w:r>
        <w:t>中国社会主义初级阶段的对外贸易 评论地址：https://www.jiaokey.com/book/detail/10281751.html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