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出口销售合同的磋商和鉴订</w:t>
      </w:r>
    </w:p>
    <w:p>
      <w:r>
        <w:rPr>
          <w:rFonts w:ascii="宋体" w:hAnsi="宋体" w:eastAsia="宋体"/>
          <w:sz w:val="24"/>
        </w:rPr>
        <w:t>周秉成，吴百福，严德馨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出口销售合同的磋商和鉴订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周秉成，吴百福，严德馨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本书出售、求购地址：https://www.jiaokey.com/book/detail/10281744.html</w:t>
      </w:r>
    </w:p>
    <w:p>
      <w:r>
        <w:t>更多相关图书推荐：https://www.jiaokey.com</w:t>
      </w:r>
    </w:p>
    <w:p>
      <w:r>
        <w:t>周秉成，吴百福，严德馨 其他作品：https://www.jiaokey.com/tag/周秉成，吴百福，严德馨.html</w:t>
      </w:r>
    </w:p>
    <w:p>
      <w:r>
        <w:t>关键词搜索：https://www.jiaokey.com/tag/出口销售合同的磋商和鉴订.html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