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中国关税沿革史</w:t>
      </w:r>
    </w:p>
    <w:p>
      <w:r>
        <w:rPr>
          <w:rFonts w:ascii="宋体" w:hAnsi="宋体" w:eastAsia="宋体"/>
          <w:sz w:val="24"/>
        </w:rPr>
        <w:t>（英）莱特（S.F.Wright）著；姚曾廙译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（英）莱特（S.F.Wright）著；姚曾廙译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本书出售、求购地址：https://www.jiaokey.com/book/detail/10281733.html</w:t>
      </w:r>
    </w:p>
    <w:p>
      <w:r>
        <w:t>更多相关图书推荐：https://www.jiaokey.com</w:t>
      </w:r>
    </w:p>
    <w:p>
      <w:r>
        <w:t>（英）莱特（S.F.Wright）著；姚曾廙译 其他作品：https://www.jiaokey.com/tag/（英）莱特（S.F.Wright）著；姚曾廙译.html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关键词搜索：https://www.jiaokey.com/tag/中国关税沿革史.html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