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书名：近代山东沿海通商口岸贸易统计资料  1859-1949</w:t>
      </w:r>
    </w:p>
    <w:p>
      <w:r>
        <w:t>作者：交通部烟台港管理局编</w:t>
      </w:r>
    </w:p>
    <w:p>
      <w:r>
        <w:t>出版社：北京：对外贸易教育出版社</w:t>
      </w:r>
    </w:p>
    <w:p>
      <w:r>
        <w:t>出版日期：1986.09</w:t>
      </w:r>
    </w:p>
    <w:p>
      <w:r>
        <w:t>总页数：262</w:t>
      </w:r>
    </w:p>
    <w:p>
      <w:r>
        <w:t>更多请访问教客网: www.jiaokey.com</w:t>
      </w:r>
    </w:p>
    <w:p>
      <w:r>
        <w:t>近代山东沿海通商口岸贸易统计资料  1859-1949 评论地址：https://www.jiaokey.com/book/detail/10281718.html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