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“苏维埃贸易经济”学习方法指示</w:t>
      </w:r>
    </w:p>
    <w:p>
      <w:r>
        <w:rPr>
          <w:rFonts w:ascii="宋体" w:hAnsi="宋体" w:eastAsia="宋体"/>
          <w:sz w:val="24"/>
        </w:rPr>
        <w:t>（苏）巴索夫斯卡娅（Г.И.Басовская）等著；刘兴邦译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“苏维埃贸易经济”学习方法指示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（苏）巴索夫斯卡娅（Г.И.Басовская）等著；刘兴邦译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本书出售、求购地址：https://www.jiaokey.com/book/detail/10281651.html</w:t>
      </w:r>
    </w:p>
    <w:p>
      <w:r>
        <w:t>更多相关图书推荐：https://www.jiaokey.com</w:t>
      </w:r>
    </w:p>
    <w:p>
      <w:r>
        <w:t>（苏）巴索夫斯卡娅（Г.И.Басовская）等著；刘兴邦译 其他作品：https://www.jiaokey.com/tag/（苏）巴索夫斯卡娅（Г.И.Басовская）等著；刘兴邦译.html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关键词搜索：https://www.jiaokey.com/tag/“苏维埃贸易经济”学习方法指示.html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