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书名：“上帝”在愤怒  消费者权益受害种种</w:t>
      </w:r>
    </w:p>
    <w:p>
      <w:r>
        <w:t>作者：吴敬全等编著</w:t>
      </w:r>
    </w:p>
    <w:p>
      <w:r>
        <w:t>出版社：南宁：接力出版社</w:t>
      </w:r>
    </w:p>
    <w:p>
      <w:r>
        <w:t>出版日期：1993.07</w:t>
      </w:r>
    </w:p>
    <w:p>
      <w:r>
        <w:t>总页数：241</w:t>
      </w:r>
    </w:p>
    <w:p>
      <w:r>
        <w:t>更多请访问教客网: www.jiaokey.com</w:t>
      </w:r>
    </w:p>
    <w:p>
      <w:r>
        <w:t>“上帝”在愤怒  消费者权益受害种种 评论地址：https://www.jiaokey.com/book/detail/10281623.html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