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书名：中国加入WTO各行业前景分析</w:t>
      </w:r>
    </w:p>
    <w:p>
      <w:r>
        <w:t>作者：陈玉明主编；杨娟等撰稿</w:t>
      </w:r>
    </w:p>
    <w:p>
      <w:r>
        <w:t>出版社：北京:经济日报出版社,2000.01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中国加入WTO各行业前景分析 评论地址：https://www.jiaokey.com/book/detail/10281592.html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