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书名：区域性贸易协定</w:t>
      </w:r>
    </w:p>
    <w:p>
      <w:r>
        <w:t>作者：奥古斯托·德拉·托利，玛格丽特·R. 凯利著；宋建奇等译</w:t>
      </w:r>
    </w:p>
    <w:p>
      <w:r>
        <w:t>出版社：北京：中国金融出版社</w:t>
      </w:r>
    </w:p>
    <w:p>
      <w:r>
        <w:t>出版日期：1993.04</w:t>
      </w:r>
    </w:p>
    <w:p>
      <w:r>
        <w:t>总页数：50</w:t>
      </w:r>
    </w:p>
    <w:p>
      <w:r>
        <w:t>更多请访问教客网: www.jiaokey.com</w:t>
      </w:r>
    </w:p>
    <w:p>
      <w:r>
        <w:t>区域性贸易协定 评论地址：https://www.jiaokey.com/book/detail/10281578.html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