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中华人民共和国国内商业经济  第7章  商品运动与批发商业</w:t>
      </w:r>
    </w:p>
    <w:p>
      <w:r>
        <w:rPr>
          <w:rFonts w:ascii="宋体" w:hAnsi="宋体" w:eastAsia="宋体"/>
          <w:sz w:val="24"/>
        </w:rPr>
        <w:t>刘福园编写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中华人民共和国国内商业经济  第7章  商品运动与批发商业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本书出售、求购地址：https://www.jiaokey.com/book/detail/10281546.html</w:t>
      </w:r>
    </w:p>
    <w:p>
      <w:r>
        <w:t>更多相关图书推荐：https://www.jiaokey.com</w:t>
      </w:r>
    </w:p>
    <w:p>
      <w:r>
        <w:t>刘福园编写 其他作品：https://www.jiaokey.com/tag/刘福园编写.html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关键词搜索：https://www.jiaokey.com/tag/中华人民共和国国内商业经济  第7章  商品运动与批发商业.html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