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中华人民共和国国内商业经济  第11章  社会主义商业的财务</w:t>
      </w:r>
    </w:p>
    <w:p>
      <w:r>
        <w:rPr>
          <w:rFonts w:ascii="宋体" w:hAnsi="宋体" w:eastAsia="宋体"/>
          <w:sz w:val="24"/>
        </w:rPr>
        <w:t>周戟玉编著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中华人民共和国国内商业经济  第11章  社会主义商业的财务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周戟玉编著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本书出售、求购地址：https://www.jiaokey.com/book/detail/10281544.html</w:t>
      </w:r>
    </w:p>
    <w:p>
      <w:r>
        <w:t>更多相关图书推荐：https://www.jiaokey.com</w:t>
      </w:r>
    </w:p>
    <w:p>
      <w:r>
        <w:t>周戟玉编著 其他作品：https://www.jiaokey.com/tag/周戟玉编著.html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关键词搜索：https://www.jiaokey.com/tag/中华人民共和国国内商业经济  第11章  社会主义商业的财务.html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