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书名：开拓国际市场的实用方法  日本企业打进欧美市场的成功经验</w:t>
      </w:r>
    </w:p>
    <w:p>
      <w:r>
        <w:t>作者：（美）科特勒（Kotler，P.）等著；戚 仁译</w:t>
      </w:r>
    </w:p>
    <w:p>
      <w:r>
        <w:t>出版社：上海：上海翻译出版公司</w:t>
      </w:r>
    </w:p>
    <w:p>
      <w:r>
        <w:t>出版日期：1990.11</w:t>
      </w:r>
    </w:p>
    <w:p>
      <w:r>
        <w:t>总页数：320</w:t>
      </w:r>
    </w:p>
    <w:p>
      <w:r>
        <w:t>更多请访问教客网: www.jiaokey.com</w:t>
      </w:r>
    </w:p>
    <w:p>
      <w:r>
        <w:t>开拓国际市场的实用方法  日本企业打进欧美市场的成功经验 评论地址：https://www.jiaokey.com/book/detail/10281502.html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