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中国近代对外贸易史资料  1840-1895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中国近代对外贸易史资料  1840-1895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本书出售、求购地址：https://www.jiaokey.com/book/detail/10281477.html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关键词搜索：https://www.jiaokey.com/tag/中国近代对外贸易史资料  1840-1895.html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