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封建农奴制时期俄国的商人资本</w:t>
      </w:r>
    </w:p>
    <w:p>
      <w:r>
        <w:rPr>
          <w:rFonts w:ascii="宋体" w:hAnsi="宋体" w:eastAsia="宋体"/>
          <w:sz w:val="24"/>
        </w:rPr>
        <w:t>（苏）雅可夫柴夫斯基（В.Н.Яковдевский）著；敖文初译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封建农奴制时期俄国的商人资本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（苏）雅可夫柴夫斯基（В.Н.Яковдевский）著；敖文初译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本书出售、求购地址：https://www.jiaokey.com/book/detail/10281475.html</w:t>
      </w:r>
    </w:p>
    <w:p>
      <w:r>
        <w:t>更多相关图书推荐：https://www.jiaokey.com</w:t>
      </w:r>
    </w:p>
    <w:p>
      <w:r>
        <w:t>（苏）雅可夫柴夫斯基（В.Н.Яковдевский）著；敖文初译 其他作品：https://www.jiaokey.com/tag/（苏）雅可夫柴夫斯基（В.Н.Яковдевский）著；敖文初译.html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关键词搜索：https://www.jiaokey.com/tag/封建农奴制时期俄国的商人资本.html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