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书名：中国的对外贸易和工业发展  1840-1948年  史实的综合分析</w:t>
      </w:r>
    </w:p>
    <w:p>
      <w:r>
        <w:t>作者：郑友揆，程麟荪著</w:t>
      </w:r>
    </w:p>
    <w:p>
      <w:r>
        <w:t>出版社：社会科学院出版社</w:t>
      </w:r>
    </w:p>
    <w:p>
      <w:r>
        <w:t>出版日期：1984.12</w:t>
      </w:r>
    </w:p>
    <w:p>
      <w:r>
        <w:t>总页数：351</w:t>
      </w:r>
    </w:p>
    <w:p>
      <w:r>
        <w:t>更多请访问教客网: www.jiaokey.com</w:t>
      </w:r>
    </w:p>
    <w:p>
      <w:r>
        <w:t>中国的对外贸易和工业发展  1840-1948年  史实的综合分析 评论地址：https://www.jiaokey.com/book/detail/10281473.html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