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以高起点的创新赢得竞争优势  宝钢发展道路研究</w:t>
      </w:r>
    </w:p>
    <w:p>
      <w:r>
        <w:rPr>
          <w:rFonts w:ascii="宋体" w:hAnsi="宋体" w:eastAsia="宋体"/>
          <w:sz w:val="24"/>
        </w:rPr>
        <w:t>庞元正，关壮民主编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以高起点的创新赢得竞争优势  宝钢发展道路研究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庞元正，关壮民主编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本书出售、求购地址：https://www.jiaokey.com/book/detail/10281431.html</w:t>
      </w:r>
    </w:p>
    <w:p>
      <w:r>
        <w:t>更多相关图书推荐：https://www.jiaokey.com</w:t>
      </w:r>
    </w:p>
    <w:p>
      <w:r>
        <w:t>庞元正，关壮民主编 其他作品：https://www.jiaokey.com/tag/庞元正，关壮民主编.html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关键词搜索：https://www.jiaokey.com/tag/以高起点的创新赢得竞争优势  宝钢发展道路研究.html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