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书名：财政学问题讨论集  1964年财政讨论会论文选辑  下</w:t>
      </w:r>
    </w:p>
    <w:p>
      <w:r>
        <w:t>作者：财政部财政科学研究所，中央财政金融学院主编</w:t>
      </w:r>
    </w:p>
    <w:p>
      <w:r>
        <w:t>出版社：北京:中国财政经济出版社,1965.06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财政学问题讨论集  1964年财政讨论会论文选辑  下 评论地址：https://www.jiaokey.com/book/detail/10281391.html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